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6F07B3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DA2E34">
        <w:rPr>
          <w:rFonts w:ascii="Times New Roman" w:eastAsia="Times New Roman" w:hAnsi="Times New Roman" w:cs="Times New Roman"/>
          <w:sz w:val="28"/>
          <w:szCs w:val="20"/>
          <w:lang w:eastAsia="hu-HU"/>
        </w:rPr>
        <w:t>8271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4409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896B20" w:rsidRDefault="00896B20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896B20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KIVONAT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Pr="00005B0D" w:rsidRDefault="00DA2E34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Mezőgazdasági és Környezetvédelmi</w:t>
      </w:r>
      <w:r w:rsidR="007D67E6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Bizottsága </w:t>
      </w:r>
      <w:r w:rsidR="006F24D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2020</w:t>
      </w:r>
      <w:r w:rsidR="00AD6D65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. </w:t>
      </w:r>
      <w:r w:rsidR="00350B08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június 2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3-á</w:t>
      </w:r>
      <w:r w:rsidR="005D792D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n </w:t>
      </w:r>
      <w:r w:rsidR="007646BE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9E480B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3</w:t>
      </w:r>
      <w:r w:rsidR="00C3451A" w:rsidRPr="00005B0D"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  <w:lang w:eastAsia="hu-HU"/>
        </w:rPr>
        <w:t>00</w:t>
      </w:r>
      <w:r w:rsidR="007A694C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ó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rakor kezdődő </w:t>
      </w:r>
      <w:r w:rsidR="009D284A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nyílt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üléséről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„A” </w:t>
      </w:r>
      <w:r w:rsidR="00DA2E34">
        <w:rPr>
          <w:rFonts w:ascii="Times New Roman" w:eastAsia="Times New Roman" w:hAnsi="Times New Roman" w:cs="Times New Roman"/>
          <w:sz w:val="24"/>
          <w:szCs w:val="24"/>
          <w:lang w:eastAsia="hu-HU"/>
        </w:rPr>
        <w:t>épület, jegyzői iroda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0727" w:rsidRPr="00321863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66547B" w:rsidRPr="00321863" w:rsidRDefault="00C06F0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6434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6434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 w:rsidR="006434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="002D36D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6434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MKB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64343C">
        <w:rPr>
          <w:rFonts w:ascii="Times New Roman" w:hAnsi="Times New Roman" w:cs="Times New Roman"/>
          <w:b/>
          <w:sz w:val="24"/>
          <w:szCs w:val="24"/>
        </w:rPr>
        <w:t>Mezőgazdasági és Környezetvédelmi Bizottsága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321863">
        <w:rPr>
          <w:rFonts w:ascii="Times New Roman" w:hAnsi="Times New Roman" w:cs="Times New Roman"/>
          <w:b/>
          <w:sz w:val="24"/>
          <w:szCs w:val="24"/>
        </w:rPr>
        <w:t>a</w:t>
      </w:r>
      <w:r w:rsidR="00B02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Pr="00321863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FE216E" w:rsidRPr="00321863" w:rsidRDefault="00FE216E" w:rsidP="00FE216E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64343C" w:rsidRPr="0064343C" w:rsidRDefault="0064343C" w:rsidP="0064343C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43C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Hajdúszoboszló Város 2019. évi költségvetésének végrehajtásáról. (5. sz. KT napirendi javaslat)</w:t>
      </w:r>
    </w:p>
    <w:p w:rsidR="0064343C" w:rsidRPr="0064343C" w:rsidRDefault="0064343C" w:rsidP="0064343C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43C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gazdasági irodavezető</w:t>
      </w:r>
    </w:p>
    <w:p w:rsidR="0064343C" w:rsidRPr="0064343C" w:rsidRDefault="0064343C" w:rsidP="0064343C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343C" w:rsidRPr="0064343C" w:rsidRDefault="0064343C" w:rsidP="0064343C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43C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 a Mátyás Király sétány rekonstrukcióhoz kapcsolódó növénytelepítési tervről. (25. sz. KT napirendi javaslat)</w:t>
      </w:r>
    </w:p>
    <w:p w:rsidR="0064343C" w:rsidRPr="0064343C" w:rsidRDefault="0064343C" w:rsidP="0064343C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43C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városfejlesztési irodavezető-helyettes</w:t>
      </w:r>
    </w:p>
    <w:p w:rsidR="0064343C" w:rsidRPr="0064343C" w:rsidRDefault="0064343C" w:rsidP="0064343C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343C" w:rsidRPr="0064343C" w:rsidRDefault="0064343C" w:rsidP="0064343C">
      <w:pPr>
        <w:numPr>
          <w:ilvl w:val="0"/>
          <w:numId w:val="3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43C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 együttműködésről Debrecen környéke zónacsoport terület levegőminőségi terv felülvizsgálatában. (26. sz. KT napirendi javaslat)</w:t>
      </w:r>
    </w:p>
    <w:p w:rsidR="0064343C" w:rsidRPr="0064343C" w:rsidRDefault="0064343C" w:rsidP="0064343C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43C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városfejlesztési irodavezető-helyettes</w:t>
      </w:r>
    </w:p>
    <w:p w:rsidR="0064343C" w:rsidRPr="0064343C" w:rsidRDefault="0064343C" w:rsidP="0064343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343C" w:rsidRPr="0064343C" w:rsidRDefault="0064343C" w:rsidP="0064343C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34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Bejelentések, tájékoztatások. </w:t>
      </w:r>
    </w:p>
    <w:p w:rsidR="0064343C" w:rsidRDefault="0064343C" w:rsidP="0064343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1863" w:rsidRPr="00321863" w:rsidRDefault="00321863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321863" w:rsidRDefault="00780825" w:rsidP="00813A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r w:rsidR="00813A74"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4C54"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62B35" w:rsidRDefault="00A62B35" w:rsidP="008E4C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A169DE" w:rsidRPr="00321863" w:rsidRDefault="00A169DE" w:rsidP="008E4C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780825" w:rsidRPr="00321863" w:rsidRDefault="0064343C" w:rsidP="007808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4343C">
        <w:rPr>
          <w:rFonts w:ascii="Times New Roman" w:hAnsi="Times New Roman" w:cs="Times New Roman"/>
          <w:b/>
          <w:i/>
          <w:color w:val="000000"/>
          <w:sz w:val="24"/>
          <w:szCs w:val="24"/>
        </w:rPr>
        <w:t>Beszámoló Hajdúszoboszló Város 2019. évi költségvetésének végrehajtásáról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. </w:t>
      </w:r>
      <w:r w:rsidR="00780825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(képviselő-testületi ülés 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5.</w:t>
      </w:r>
      <w:r w:rsidR="00780825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napirend)</w:t>
      </w:r>
    </w:p>
    <w:p w:rsidR="00780825" w:rsidRPr="00321863" w:rsidRDefault="00780825" w:rsidP="0078082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536E6" w:rsidRPr="00321863" w:rsidRDefault="007536E6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69DE" w:rsidRPr="00A169DE" w:rsidRDefault="00A169DE" w:rsidP="00A1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9DE">
        <w:rPr>
          <w:rFonts w:ascii="Times New Roman" w:eastAsia="Times New Roman" w:hAnsi="Times New Roman" w:cs="Times New Roman"/>
          <w:sz w:val="24"/>
          <w:szCs w:val="24"/>
          <w:lang w:eastAsia="hu-HU"/>
        </w:rPr>
        <w:t>A Mezőgazdasági és Környezetvédelmi Bizottság 3 igen szavazattal (Kocsis Róbert, Máté Lajos, Radics Péter) ellenszavazat és tartózkodás nélkül elfogadta a javasolt napirendet (a döntéshozatalban 3 fő vett részt).</w:t>
      </w:r>
    </w:p>
    <w:p w:rsidR="00A169DE" w:rsidRPr="00A169DE" w:rsidRDefault="00A169DE" w:rsidP="00A1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69DE" w:rsidRPr="00A169DE" w:rsidRDefault="00A169DE" w:rsidP="00A16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69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A169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(VI. 23.) MKB határozat</w:t>
      </w:r>
    </w:p>
    <w:p w:rsidR="00F724ED" w:rsidRDefault="00A169DE" w:rsidP="00A169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A169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Mezőgazdasági és Környezetvédelmi Bizottsága </w:t>
      </w:r>
      <w:r w:rsidR="009B5DCB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támogatja a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2019. évi költségvetésének végrehajtásáról szóló beszámolót</w:t>
      </w:r>
      <w:r w:rsidR="009B5DCB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és </w:t>
      </w:r>
      <w:r w:rsidR="00B576E4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javasolja elfogadásra Hajdúszoboszló Város Önkormányzata K</w:t>
      </w:r>
      <w:r w:rsidR="002F54EE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épviselő-testület</w:t>
      </w:r>
      <w:r w:rsidR="00B576E4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</w:t>
      </w:r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nek.</w:t>
      </w:r>
    </w:p>
    <w:p w:rsidR="009D46A3" w:rsidRPr="00321863" w:rsidRDefault="009D46A3" w:rsidP="00A169D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2979B4" w:rsidRPr="00321863" w:rsidRDefault="002979B4" w:rsidP="002979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9B5DCB" w:rsidRPr="00321863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A169DE"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1A52CC" w:rsidRPr="00321863" w:rsidRDefault="001A52CC" w:rsidP="001A5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lastRenderedPageBreak/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780825" w:rsidRPr="00321863" w:rsidRDefault="00780825" w:rsidP="002979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2871" w:rsidRPr="00321863" w:rsidRDefault="00B3287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51C1" w:rsidRPr="00321863" w:rsidRDefault="007251C1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1A52CC" w:rsidRDefault="007251C1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2A2DD7" w:rsidRPr="00321863" w:rsidRDefault="00A169DE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69DE">
        <w:rPr>
          <w:rFonts w:ascii="Times New Roman" w:hAnsi="Times New Roman" w:cs="Times New Roman"/>
          <w:b/>
          <w:i/>
          <w:color w:val="000000"/>
          <w:sz w:val="24"/>
          <w:szCs w:val="24"/>
        </w:rPr>
        <w:t>Tájékoztatás a Mátyás Király sétány rekonstrukcióhoz kapcso</w:t>
      </w:r>
      <w:r w:rsidR="009D46A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lódó növénytelepítési tervről. </w:t>
      </w:r>
      <w:r w:rsidR="002A2DD7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(képviselő-testületi ülés </w:t>
      </w:r>
      <w:r w:rsidR="00530F88">
        <w:rPr>
          <w:rFonts w:ascii="Times New Roman" w:hAnsi="Times New Roman" w:cs="Times New Roman"/>
          <w:b/>
          <w:i/>
          <w:color w:val="000000"/>
          <w:sz w:val="24"/>
          <w:szCs w:val="24"/>
        </w:rPr>
        <w:t>25</w:t>
      </w:r>
      <w:r w:rsidR="002A2DD7"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0F32E8" w:rsidRPr="00321863" w:rsidRDefault="002A2DD7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261D7" w:rsidRPr="00A169DE" w:rsidRDefault="003261D7" w:rsidP="0032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9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Mezőgazdasági és Környezetvédelmi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169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A169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(Kocsis Róbert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A169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Radics Péter)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tartózkodás (Máté Lajos) és ellenszavazat </w:t>
      </w:r>
      <w:r w:rsidRPr="00A169DE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elfogadta a javasolt napirendet (a döntéshozatalban 3 fő vett részt).</w:t>
      </w:r>
    </w:p>
    <w:p w:rsidR="003261D7" w:rsidRPr="00A169DE" w:rsidRDefault="003261D7" w:rsidP="00326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261D7" w:rsidRPr="00A169DE" w:rsidRDefault="003261D7" w:rsidP="00326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69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A169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(VI. 23.) MKB határozat</w:t>
      </w:r>
    </w:p>
    <w:p w:rsidR="003261D7" w:rsidRDefault="003261D7" w:rsidP="003261D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A169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Mezőgazdasági és Környezetvédelmi Bizottsága </w:t>
      </w: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ámogatja </w:t>
      </w:r>
      <w:r w:rsidRPr="003261D7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Mátyás Király sétány rekonstrukcióhoz kapcsolódó növénytelepítési tervről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tájékoztatást, </w:t>
      </w: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és javasolja elfogadásra Hajdúszoboszló Város Önkormányzata Képviselő-testületének.</w:t>
      </w:r>
    </w:p>
    <w:p w:rsidR="003261D7" w:rsidRPr="00321863" w:rsidRDefault="003261D7" w:rsidP="003261D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3261D7" w:rsidRPr="00321863" w:rsidRDefault="003261D7" w:rsidP="003261D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1A52CC" w:rsidRPr="00321863" w:rsidRDefault="001A52CC" w:rsidP="001A5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862532" w:rsidRPr="00321863" w:rsidRDefault="00862532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62532" w:rsidRPr="00321863" w:rsidRDefault="00862532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3E17" w:rsidRPr="00321863" w:rsidRDefault="00D03E17" w:rsidP="00F0669C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321863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62532" w:rsidRPr="003261D7" w:rsidRDefault="003261D7" w:rsidP="003261D7">
      <w:pPr>
        <w:pStyle w:val="Listaszerbekezds"/>
        <w:shd w:val="clear" w:color="auto" w:fill="FFFFFF"/>
        <w:suppressAutoHyphens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261D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Tájékoztatás együttműködésről Debrecen környéke zónacsoport terület levegőminőségi terv felülvizsgálatában.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(képviselő-testületi ülés </w:t>
      </w:r>
      <w:r w:rsidR="00862532" w:rsidRPr="003261D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6</w:t>
      </w:r>
      <w:r w:rsidR="00862532" w:rsidRPr="003261D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napirend)</w:t>
      </w:r>
    </w:p>
    <w:p w:rsidR="00221EDA" w:rsidRPr="00321863" w:rsidRDefault="00221EDA" w:rsidP="00D03E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A1DC7" w:rsidRDefault="007A1DC7" w:rsidP="007A1D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1DC7" w:rsidRPr="00A169DE" w:rsidRDefault="007A1DC7" w:rsidP="007A1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69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Mezőgazdasági és Környezetvédelmi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A169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Pr="00A169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(Kocsis Róbert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Máté Lajos, Radics Péter) tartózkodás és ellenszavazat </w:t>
      </w:r>
      <w:r w:rsidRPr="00A169DE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elfogadta a javasolt napirendet (a döntéshozatalban 3 fő vett részt).</w:t>
      </w:r>
    </w:p>
    <w:p w:rsidR="007A1DC7" w:rsidRPr="00A169DE" w:rsidRDefault="007A1DC7" w:rsidP="007A1D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A1DC7" w:rsidRPr="00A169DE" w:rsidRDefault="007A1DC7" w:rsidP="007A1D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169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A169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(VI. 23.) MKB határozat</w:t>
      </w:r>
    </w:p>
    <w:p w:rsidR="007A1DC7" w:rsidRDefault="007A1DC7" w:rsidP="007A1DC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A169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Mezőgazdasági és Környezetvédelmi Bizottsága </w:t>
      </w: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ámogatja </w:t>
      </w:r>
      <w:r w:rsidR="002859D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</w:t>
      </w:r>
      <w:r w:rsidR="009D46A3" w:rsidRPr="009D46A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Debrecen környéke zónacsoport terület levegőminőségi terv felülvizsgálatában</w:t>
      </w:r>
      <w:r w:rsidR="009D46A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2859D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történő együttműködésről szóló </w:t>
      </w:r>
      <w:r w:rsidR="009D46A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tájékoztatást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, </w:t>
      </w: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és javasolja elfogadásra Hajdúszoboszló Város Önkormányzata Képviselő-testületének.</w:t>
      </w:r>
    </w:p>
    <w:p w:rsidR="007A1DC7" w:rsidRPr="00321863" w:rsidRDefault="007A1DC7" w:rsidP="007A1DC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7A1DC7" w:rsidRPr="00321863" w:rsidRDefault="007A1DC7" w:rsidP="007A1DC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sz w:val="24"/>
          <w:szCs w:val="24"/>
        </w:rPr>
        <w:tab/>
      </w:r>
      <w:r w:rsidRPr="00321863">
        <w:rPr>
          <w:rFonts w:ascii="Times New Roman" w:hAnsi="Times New Roman" w:cs="Times New Roman"/>
          <w:bCs/>
          <w:iCs/>
          <w:sz w:val="24"/>
          <w:szCs w:val="24"/>
        </w:rPr>
        <w:t xml:space="preserve">2020. </w:t>
      </w:r>
      <w:r>
        <w:rPr>
          <w:rFonts w:ascii="Times New Roman" w:hAnsi="Times New Roman" w:cs="Times New Roman"/>
          <w:bCs/>
          <w:iCs/>
          <w:sz w:val="24"/>
          <w:szCs w:val="24"/>
        </w:rPr>
        <w:t>június 25.</w:t>
      </w:r>
    </w:p>
    <w:p w:rsidR="001A52CC" w:rsidRPr="00321863" w:rsidRDefault="001A52CC" w:rsidP="001A52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7A1DC7" w:rsidRPr="00321863" w:rsidRDefault="007A1DC7" w:rsidP="007A1DC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1027B7" w:rsidRPr="00321863" w:rsidRDefault="001027B7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9D46A3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Kocsis Róbert </w:t>
      </w:r>
      <w:r w:rsidR="00BB6410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BB6410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9051E1">
        <w:rPr>
          <w:rFonts w:ascii="Times New Roman" w:eastAsia="Times New Roman" w:hAnsi="Times New Roman" w:cs="Times New Roman"/>
          <w:b/>
          <w:sz w:val="24"/>
          <w:lang w:eastAsia="hu-HU"/>
        </w:rPr>
        <w:t>Radics Péter</w:t>
      </w: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>bizottsági tag</w:t>
      </w: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05252F" w:rsidRPr="00896B20" w:rsidRDefault="00896B20" w:rsidP="00BB6410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lang w:eastAsia="hu-HU"/>
        </w:rPr>
        <w:t>E jegyzőkönyv hiteléül 2020.07.27- én:</w:t>
      </w:r>
    </w:p>
    <w:p w:rsidR="00BB6410" w:rsidRPr="00321863" w:rsidRDefault="00BB641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6A6175" w:rsidRPr="00896B20" w:rsidRDefault="00BB6410" w:rsidP="00896B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Balla Lászlóné</w:t>
      </w:r>
      <w:r w:rsidR="00896B20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="00896B20">
        <w:rPr>
          <w:rFonts w:ascii="Times New Roman" w:eastAsia="Times New Roman" w:hAnsi="Times New Roman" w:cs="Times New Roman"/>
          <w:b/>
          <w:i/>
          <w:sz w:val="24"/>
          <w:lang w:eastAsia="hu-HU"/>
        </w:rPr>
        <w:t>leíró</w:t>
      </w:r>
      <w:bookmarkStart w:id="0" w:name="_GoBack"/>
      <w:bookmarkEnd w:id="0"/>
    </w:p>
    <w:sectPr w:rsidR="006A6175" w:rsidRPr="00896B20" w:rsidSect="00EE116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31" w:rsidRDefault="00843931">
      <w:pPr>
        <w:spacing w:after="0" w:line="240" w:lineRule="auto"/>
      </w:pPr>
      <w:r>
        <w:separator/>
      </w:r>
    </w:p>
  </w:endnote>
  <w:endnote w:type="continuationSeparator" w:id="0">
    <w:p w:rsidR="00843931" w:rsidRDefault="0084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31" w:rsidRDefault="00843931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43931" w:rsidRDefault="00843931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843931">
      <w:tc>
        <w:tcPr>
          <w:tcW w:w="4606" w:type="dxa"/>
        </w:tcPr>
        <w:p w:rsidR="00843931" w:rsidRDefault="00843931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843931" w:rsidRDefault="00843931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843931" w:rsidRDefault="0084393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843931">
      <w:tc>
        <w:tcPr>
          <w:tcW w:w="4606" w:type="dxa"/>
        </w:tcPr>
        <w:p w:rsidR="00843931" w:rsidRDefault="00843931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843931" w:rsidRDefault="00843931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843931" w:rsidRDefault="00843931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31" w:rsidRDefault="00843931">
      <w:pPr>
        <w:spacing w:after="0" w:line="240" w:lineRule="auto"/>
      </w:pPr>
      <w:r>
        <w:separator/>
      </w:r>
    </w:p>
  </w:footnote>
  <w:footnote w:type="continuationSeparator" w:id="0">
    <w:p w:rsidR="00843931" w:rsidRDefault="0084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31" w:rsidRDefault="00843931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843931" w:rsidRDefault="008439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931" w:rsidRPr="004D0E82" w:rsidRDefault="00843931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896B20">
      <w:rPr>
        <w:rStyle w:val="Oldalszm"/>
        <w:noProof/>
        <w:sz w:val="22"/>
        <w:szCs w:val="22"/>
      </w:rPr>
      <w:t>2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92D38C4"/>
    <w:multiLevelType w:val="multilevel"/>
    <w:tmpl w:val="CE8C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15AF0"/>
    <w:multiLevelType w:val="hybridMultilevel"/>
    <w:tmpl w:val="E500F02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D3880"/>
    <w:multiLevelType w:val="hybridMultilevel"/>
    <w:tmpl w:val="2D767E3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D7D9E"/>
    <w:multiLevelType w:val="hybridMultilevel"/>
    <w:tmpl w:val="20085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E28AD"/>
    <w:multiLevelType w:val="hybridMultilevel"/>
    <w:tmpl w:val="22BCD74A"/>
    <w:lvl w:ilvl="0" w:tplc="3E6E92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938CF"/>
    <w:multiLevelType w:val="hybridMultilevel"/>
    <w:tmpl w:val="BC4A165C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832B19"/>
    <w:multiLevelType w:val="hybridMultilevel"/>
    <w:tmpl w:val="38B2782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F4E02"/>
    <w:multiLevelType w:val="hybridMultilevel"/>
    <w:tmpl w:val="E550EFE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44875"/>
    <w:multiLevelType w:val="hybridMultilevel"/>
    <w:tmpl w:val="CC9882B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946A18"/>
    <w:multiLevelType w:val="hybridMultilevel"/>
    <w:tmpl w:val="15BACF6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6B0FC8"/>
    <w:multiLevelType w:val="hybridMultilevel"/>
    <w:tmpl w:val="5C4C3B30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E049DD"/>
    <w:multiLevelType w:val="hybridMultilevel"/>
    <w:tmpl w:val="A2C84CC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E46AB5"/>
    <w:multiLevelType w:val="hybridMultilevel"/>
    <w:tmpl w:val="5098434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B26626"/>
    <w:multiLevelType w:val="hybridMultilevel"/>
    <w:tmpl w:val="C148699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42929"/>
    <w:multiLevelType w:val="hybridMultilevel"/>
    <w:tmpl w:val="E9AAD16A"/>
    <w:lvl w:ilvl="0" w:tplc="64C06FD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F6F89"/>
    <w:multiLevelType w:val="hybridMultilevel"/>
    <w:tmpl w:val="B480005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632110"/>
    <w:multiLevelType w:val="hybridMultilevel"/>
    <w:tmpl w:val="86866212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B1E4B2A"/>
    <w:multiLevelType w:val="hybridMultilevel"/>
    <w:tmpl w:val="CD00F15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EA01F2"/>
    <w:multiLevelType w:val="hybridMultilevel"/>
    <w:tmpl w:val="4CDCE9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A7A8C"/>
    <w:multiLevelType w:val="hybridMultilevel"/>
    <w:tmpl w:val="C700BF2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4211A"/>
    <w:multiLevelType w:val="hybridMultilevel"/>
    <w:tmpl w:val="183E7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F6E13DA"/>
    <w:multiLevelType w:val="hybridMultilevel"/>
    <w:tmpl w:val="1F42B24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FC5FA3"/>
    <w:multiLevelType w:val="hybridMultilevel"/>
    <w:tmpl w:val="7C343A8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C45AB"/>
    <w:multiLevelType w:val="hybridMultilevel"/>
    <w:tmpl w:val="6EC2A92A"/>
    <w:lvl w:ilvl="0" w:tplc="02B63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3E12"/>
    <w:multiLevelType w:val="hybridMultilevel"/>
    <w:tmpl w:val="4D2CEC28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24"/>
  </w:num>
  <w:num w:numId="5">
    <w:abstractNumId w:val="5"/>
  </w:num>
  <w:num w:numId="6">
    <w:abstractNumId w:val="17"/>
  </w:num>
  <w:num w:numId="7">
    <w:abstractNumId w:val="18"/>
  </w:num>
  <w:num w:numId="8">
    <w:abstractNumId w:val="13"/>
  </w:num>
  <w:num w:numId="9">
    <w:abstractNumId w:val="27"/>
  </w:num>
  <w:num w:numId="10">
    <w:abstractNumId w:val="28"/>
  </w:num>
  <w:num w:numId="11">
    <w:abstractNumId w:val="19"/>
  </w:num>
  <w:num w:numId="12">
    <w:abstractNumId w:val="12"/>
  </w:num>
  <w:num w:numId="13">
    <w:abstractNumId w:val="11"/>
  </w:num>
  <w:num w:numId="14">
    <w:abstractNumId w:val="21"/>
  </w:num>
  <w:num w:numId="15">
    <w:abstractNumId w:val="14"/>
  </w:num>
  <w:num w:numId="16">
    <w:abstractNumId w:val="4"/>
  </w:num>
  <w:num w:numId="17">
    <w:abstractNumId w:val="16"/>
  </w:num>
  <w:num w:numId="18">
    <w:abstractNumId w:val="9"/>
  </w:num>
  <w:num w:numId="19">
    <w:abstractNumId w:val="15"/>
  </w:num>
  <w:num w:numId="20">
    <w:abstractNumId w:val="23"/>
  </w:num>
  <w:num w:numId="21">
    <w:abstractNumId w:val="30"/>
  </w:num>
  <w:num w:numId="22">
    <w:abstractNumId w:val="10"/>
  </w:num>
  <w:num w:numId="23">
    <w:abstractNumId w:val="8"/>
  </w:num>
  <w:num w:numId="24">
    <w:abstractNumId w:val="22"/>
  </w:num>
  <w:num w:numId="25">
    <w:abstractNumId w:val="7"/>
  </w:num>
  <w:num w:numId="26">
    <w:abstractNumId w:val="0"/>
  </w:num>
  <w:num w:numId="27">
    <w:abstractNumId w:val="25"/>
  </w:num>
  <w:num w:numId="28">
    <w:abstractNumId w:val="3"/>
  </w:num>
  <w:num w:numId="2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BC9"/>
    <w:rsid w:val="0000233F"/>
    <w:rsid w:val="000043B8"/>
    <w:rsid w:val="0000484E"/>
    <w:rsid w:val="00004CFE"/>
    <w:rsid w:val="00005B0D"/>
    <w:rsid w:val="00006219"/>
    <w:rsid w:val="000065A1"/>
    <w:rsid w:val="000075B5"/>
    <w:rsid w:val="000077C6"/>
    <w:rsid w:val="00011844"/>
    <w:rsid w:val="000120B9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E06"/>
    <w:rsid w:val="00032D60"/>
    <w:rsid w:val="00033C24"/>
    <w:rsid w:val="0003517B"/>
    <w:rsid w:val="00035E31"/>
    <w:rsid w:val="00036632"/>
    <w:rsid w:val="00036B9F"/>
    <w:rsid w:val="000373FA"/>
    <w:rsid w:val="00040343"/>
    <w:rsid w:val="00040879"/>
    <w:rsid w:val="000408D9"/>
    <w:rsid w:val="000409FA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5EFA"/>
    <w:rsid w:val="0005601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17B1"/>
    <w:rsid w:val="00082D91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879F1"/>
    <w:rsid w:val="0009054B"/>
    <w:rsid w:val="00091E0B"/>
    <w:rsid w:val="00091E44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97E08"/>
    <w:rsid w:val="000A017B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7E0"/>
    <w:rsid w:val="000B64A3"/>
    <w:rsid w:val="000B652F"/>
    <w:rsid w:val="000B6540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557"/>
    <w:rsid w:val="000C3DE4"/>
    <w:rsid w:val="000C42CA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81A"/>
    <w:rsid w:val="000E24A2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35E7"/>
    <w:rsid w:val="00113696"/>
    <w:rsid w:val="001136F4"/>
    <w:rsid w:val="001142BF"/>
    <w:rsid w:val="00114509"/>
    <w:rsid w:val="00114BA9"/>
    <w:rsid w:val="001154EB"/>
    <w:rsid w:val="0011572C"/>
    <w:rsid w:val="00115C3C"/>
    <w:rsid w:val="001161BE"/>
    <w:rsid w:val="001166D8"/>
    <w:rsid w:val="00121BF5"/>
    <w:rsid w:val="0012238E"/>
    <w:rsid w:val="00124A47"/>
    <w:rsid w:val="0012555D"/>
    <w:rsid w:val="0012593F"/>
    <w:rsid w:val="001260CD"/>
    <w:rsid w:val="00126A9B"/>
    <w:rsid w:val="00127006"/>
    <w:rsid w:val="001277EA"/>
    <w:rsid w:val="00127FB2"/>
    <w:rsid w:val="00130ABC"/>
    <w:rsid w:val="00130CA5"/>
    <w:rsid w:val="001313EE"/>
    <w:rsid w:val="00131F34"/>
    <w:rsid w:val="00132081"/>
    <w:rsid w:val="001324E3"/>
    <w:rsid w:val="00133191"/>
    <w:rsid w:val="00133E9B"/>
    <w:rsid w:val="0013454B"/>
    <w:rsid w:val="00135DC8"/>
    <w:rsid w:val="001361B1"/>
    <w:rsid w:val="001364B1"/>
    <w:rsid w:val="00136BED"/>
    <w:rsid w:val="00137474"/>
    <w:rsid w:val="001409E0"/>
    <w:rsid w:val="00140B57"/>
    <w:rsid w:val="00141DAF"/>
    <w:rsid w:val="00141DC7"/>
    <w:rsid w:val="00141FFA"/>
    <w:rsid w:val="001421FD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5A86"/>
    <w:rsid w:val="001661C0"/>
    <w:rsid w:val="001668B5"/>
    <w:rsid w:val="00167339"/>
    <w:rsid w:val="00167733"/>
    <w:rsid w:val="001679A7"/>
    <w:rsid w:val="00170317"/>
    <w:rsid w:val="00170855"/>
    <w:rsid w:val="001709A7"/>
    <w:rsid w:val="00170CE5"/>
    <w:rsid w:val="00171EB6"/>
    <w:rsid w:val="0017386D"/>
    <w:rsid w:val="00173997"/>
    <w:rsid w:val="001739C9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5FB4"/>
    <w:rsid w:val="001865AB"/>
    <w:rsid w:val="00186AB1"/>
    <w:rsid w:val="001871EB"/>
    <w:rsid w:val="001873A0"/>
    <w:rsid w:val="00187B73"/>
    <w:rsid w:val="00187EAB"/>
    <w:rsid w:val="00190071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67"/>
    <w:rsid w:val="001A4793"/>
    <w:rsid w:val="001A52CC"/>
    <w:rsid w:val="001A5A7B"/>
    <w:rsid w:val="001A5DB6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8A7"/>
    <w:rsid w:val="001D50CC"/>
    <w:rsid w:val="001D5783"/>
    <w:rsid w:val="001D5E29"/>
    <w:rsid w:val="001D6935"/>
    <w:rsid w:val="001D7B73"/>
    <w:rsid w:val="001E0FCF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CD7"/>
    <w:rsid w:val="001F329F"/>
    <w:rsid w:val="001F3399"/>
    <w:rsid w:val="001F3E1C"/>
    <w:rsid w:val="001F43F7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316"/>
    <w:rsid w:val="00205570"/>
    <w:rsid w:val="002104A9"/>
    <w:rsid w:val="002117E9"/>
    <w:rsid w:val="00212AEF"/>
    <w:rsid w:val="0021310B"/>
    <w:rsid w:val="002137FF"/>
    <w:rsid w:val="00213F4D"/>
    <w:rsid w:val="00214D24"/>
    <w:rsid w:val="00216CA6"/>
    <w:rsid w:val="00217BF0"/>
    <w:rsid w:val="00217F96"/>
    <w:rsid w:val="00220A0A"/>
    <w:rsid w:val="00221EDA"/>
    <w:rsid w:val="00222187"/>
    <w:rsid w:val="00222876"/>
    <w:rsid w:val="00223B24"/>
    <w:rsid w:val="00224112"/>
    <w:rsid w:val="00224AF8"/>
    <w:rsid w:val="002251A7"/>
    <w:rsid w:val="00226B36"/>
    <w:rsid w:val="00226EB4"/>
    <w:rsid w:val="002276E3"/>
    <w:rsid w:val="00227D5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1B4F"/>
    <w:rsid w:val="00253DA3"/>
    <w:rsid w:val="00254996"/>
    <w:rsid w:val="00254CD1"/>
    <w:rsid w:val="002565A8"/>
    <w:rsid w:val="00256A9E"/>
    <w:rsid w:val="00257B06"/>
    <w:rsid w:val="0026016A"/>
    <w:rsid w:val="00260419"/>
    <w:rsid w:val="00260B57"/>
    <w:rsid w:val="002616E8"/>
    <w:rsid w:val="0026187F"/>
    <w:rsid w:val="00261BAD"/>
    <w:rsid w:val="00261F56"/>
    <w:rsid w:val="00262160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891"/>
    <w:rsid w:val="00274528"/>
    <w:rsid w:val="00274568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9D3"/>
    <w:rsid w:val="00285AA9"/>
    <w:rsid w:val="00286130"/>
    <w:rsid w:val="00287AB2"/>
    <w:rsid w:val="00290490"/>
    <w:rsid w:val="0029076A"/>
    <w:rsid w:val="00290935"/>
    <w:rsid w:val="00291F94"/>
    <w:rsid w:val="002922FC"/>
    <w:rsid w:val="00293243"/>
    <w:rsid w:val="00296373"/>
    <w:rsid w:val="002979B4"/>
    <w:rsid w:val="00297AAD"/>
    <w:rsid w:val="002A0A31"/>
    <w:rsid w:val="002A0FC5"/>
    <w:rsid w:val="002A1478"/>
    <w:rsid w:val="002A17C8"/>
    <w:rsid w:val="002A2DD7"/>
    <w:rsid w:val="002A314F"/>
    <w:rsid w:val="002A33DF"/>
    <w:rsid w:val="002A37D4"/>
    <w:rsid w:val="002A42FC"/>
    <w:rsid w:val="002A49BB"/>
    <w:rsid w:val="002A5161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F74"/>
    <w:rsid w:val="002C6BC2"/>
    <w:rsid w:val="002C7367"/>
    <w:rsid w:val="002C7B3F"/>
    <w:rsid w:val="002D103A"/>
    <w:rsid w:val="002D11FE"/>
    <w:rsid w:val="002D3687"/>
    <w:rsid w:val="002D36D6"/>
    <w:rsid w:val="002D3D40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470"/>
    <w:rsid w:val="00310553"/>
    <w:rsid w:val="003106A8"/>
    <w:rsid w:val="00310DDA"/>
    <w:rsid w:val="00310EAC"/>
    <w:rsid w:val="00311464"/>
    <w:rsid w:val="00311611"/>
    <w:rsid w:val="00311992"/>
    <w:rsid w:val="00313246"/>
    <w:rsid w:val="003139C6"/>
    <w:rsid w:val="00313F98"/>
    <w:rsid w:val="00314311"/>
    <w:rsid w:val="003145EB"/>
    <w:rsid w:val="003157C7"/>
    <w:rsid w:val="0031659B"/>
    <w:rsid w:val="00320AFD"/>
    <w:rsid w:val="003212ED"/>
    <w:rsid w:val="00321457"/>
    <w:rsid w:val="00321863"/>
    <w:rsid w:val="0032342A"/>
    <w:rsid w:val="00323635"/>
    <w:rsid w:val="00323A4E"/>
    <w:rsid w:val="00323DE8"/>
    <w:rsid w:val="00324037"/>
    <w:rsid w:val="00324574"/>
    <w:rsid w:val="00325479"/>
    <w:rsid w:val="00325768"/>
    <w:rsid w:val="003261D7"/>
    <w:rsid w:val="00326403"/>
    <w:rsid w:val="00326744"/>
    <w:rsid w:val="00326D69"/>
    <w:rsid w:val="00327B60"/>
    <w:rsid w:val="00330D7C"/>
    <w:rsid w:val="00331255"/>
    <w:rsid w:val="00332110"/>
    <w:rsid w:val="00332484"/>
    <w:rsid w:val="00332D62"/>
    <w:rsid w:val="00332D70"/>
    <w:rsid w:val="0033394E"/>
    <w:rsid w:val="00333F01"/>
    <w:rsid w:val="003340A5"/>
    <w:rsid w:val="00335032"/>
    <w:rsid w:val="00335594"/>
    <w:rsid w:val="00335745"/>
    <w:rsid w:val="00335BBA"/>
    <w:rsid w:val="00336242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5683"/>
    <w:rsid w:val="00345F5C"/>
    <w:rsid w:val="00346D13"/>
    <w:rsid w:val="00347A40"/>
    <w:rsid w:val="00347D69"/>
    <w:rsid w:val="00347E24"/>
    <w:rsid w:val="00350B08"/>
    <w:rsid w:val="00350E76"/>
    <w:rsid w:val="00352A9B"/>
    <w:rsid w:val="00352B43"/>
    <w:rsid w:val="00352E72"/>
    <w:rsid w:val="003547BA"/>
    <w:rsid w:val="00354EA1"/>
    <w:rsid w:val="003559B8"/>
    <w:rsid w:val="003560FD"/>
    <w:rsid w:val="003576A9"/>
    <w:rsid w:val="00360515"/>
    <w:rsid w:val="003606B6"/>
    <w:rsid w:val="0036087C"/>
    <w:rsid w:val="00363101"/>
    <w:rsid w:val="003631EC"/>
    <w:rsid w:val="003639C0"/>
    <w:rsid w:val="00363C39"/>
    <w:rsid w:val="00364863"/>
    <w:rsid w:val="0036545A"/>
    <w:rsid w:val="00365916"/>
    <w:rsid w:val="00367017"/>
    <w:rsid w:val="003715D3"/>
    <w:rsid w:val="003716E1"/>
    <w:rsid w:val="003725C6"/>
    <w:rsid w:val="0037303A"/>
    <w:rsid w:val="00373807"/>
    <w:rsid w:val="00373C5C"/>
    <w:rsid w:val="003744B1"/>
    <w:rsid w:val="00374BFE"/>
    <w:rsid w:val="00375086"/>
    <w:rsid w:val="00375160"/>
    <w:rsid w:val="00375F0E"/>
    <w:rsid w:val="00375FA8"/>
    <w:rsid w:val="00376C97"/>
    <w:rsid w:val="0037728A"/>
    <w:rsid w:val="00377A1B"/>
    <w:rsid w:val="00380239"/>
    <w:rsid w:val="00381603"/>
    <w:rsid w:val="00381BF8"/>
    <w:rsid w:val="00382041"/>
    <w:rsid w:val="0038293F"/>
    <w:rsid w:val="0038405A"/>
    <w:rsid w:val="00385808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34F2"/>
    <w:rsid w:val="003A350D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A6C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B32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3ADA"/>
    <w:rsid w:val="003F3B46"/>
    <w:rsid w:val="003F3C14"/>
    <w:rsid w:val="003F40A0"/>
    <w:rsid w:val="003F40C5"/>
    <w:rsid w:val="003F4BC8"/>
    <w:rsid w:val="003F53BB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57A"/>
    <w:rsid w:val="004061B8"/>
    <w:rsid w:val="004104F9"/>
    <w:rsid w:val="00410BBC"/>
    <w:rsid w:val="00410DDF"/>
    <w:rsid w:val="0041139F"/>
    <w:rsid w:val="00411A99"/>
    <w:rsid w:val="0041277F"/>
    <w:rsid w:val="00412E52"/>
    <w:rsid w:val="00413614"/>
    <w:rsid w:val="004144A4"/>
    <w:rsid w:val="00414A5E"/>
    <w:rsid w:val="00414A7B"/>
    <w:rsid w:val="00414DBC"/>
    <w:rsid w:val="004158F5"/>
    <w:rsid w:val="00415B12"/>
    <w:rsid w:val="00415B75"/>
    <w:rsid w:val="0041640A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76C"/>
    <w:rsid w:val="004621A2"/>
    <w:rsid w:val="00462FF5"/>
    <w:rsid w:val="004635DD"/>
    <w:rsid w:val="0046502E"/>
    <w:rsid w:val="0046586E"/>
    <w:rsid w:val="00465882"/>
    <w:rsid w:val="00466900"/>
    <w:rsid w:val="00466A5E"/>
    <w:rsid w:val="004673D8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DB3"/>
    <w:rsid w:val="0048106C"/>
    <w:rsid w:val="004811DB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BB3"/>
    <w:rsid w:val="0049530C"/>
    <w:rsid w:val="00496164"/>
    <w:rsid w:val="0049679B"/>
    <w:rsid w:val="004977F5"/>
    <w:rsid w:val="004A04C8"/>
    <w:rsid w:val="004A0504"/>
    <w:rsid w:val="004A0BF3"/>
    <w:rsid w:val="004A2376"/>
    <w:rsid w:val="004A2793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5973"/>
    <w:rsid w:val="004D5B4D"/>
    <w:rsid w:val="004D6535"/>
    <w:rsid w:val="004D6793"/>
    <w:rsid w:val="004D7404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3F7"/>
    <w:rsid w:val="004E3925"/>
    <w:rsid w:val="004E60C2"/>
    <w:rsid w:val="004E6D5F"/>
    <w:rsid w:val="004E71D5"/>
    <w:rsid w:val="004E78DB"/>
    <w:rsid w:val="004F08EA"/>
    <w:rsid w:val="004F09CC"/>
    <w:rsid w:val="004F0D96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819"/>
    <w:rsid w:val="00503382"/>
    <w:rsid w:val="00503B93"/>
    <w:rsid w:val="0050468C"/>
    <w:rsid w:val="005050F5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37D5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88"/>
    <w:rsid w:val="00531136"/>
    <w:rsid w:val="005312ED"/>
    <w:rsid w:val="00532EF4"/>
    <w:rsid w:val="00533BA0"/>
    <w:rsid w:val="00534984"/>
    <w:rsid w:val="00535761"/>
    <w:rsid w:val="00536883"/>
    <w:rsid w:val="00536D3E"/>
    <w:rsid w:val="00537092"/>
    <w:rsid w:val="00537754"/>
    <w:rsid w:val="00537924"/>
    <w:rsid w:val="00537D66"/>
    <w:rsid w:val="00540533"/>
    <w:rsid w:val="00540ACB"/>
    <w:rsid w:val="005419FE"/>
    <w:rsid w:val="00542669"/>
    <w:rsid w:val="005429CF"/>
    <w:rsid w:val="0054367F"/>
    <w:rsid w:val="0054400B"/>
    <w:rsid w:val="0054481C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2A55"/>
    <w:rsid w:val="005531DC"/>
    <w:rsid w:val="0055333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66AC9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F0A"/>
    <w:rsid w:val="005907C6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596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508F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AA"/>
    <w:rsid w:val="005C6471"/>
    <w:rsid w:val="005C749A"/>
    <w:rsid w:val="005C7A9A"/>
    <w:rsid w:val="005C7E0A"/>
    <w:rsid w:val="005D024B"/>
    <w:rsid w:val="005D34E5"/>
    <w:rsid w:val="005D413A"/>
    <w:rsid w:val="005D4149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506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36F88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343C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70045"/>
    <w:rsid w:val="006700F1"/>
    <w:rsid w:val="00670A4E"/>
    <w:rsid w:val="00670CC9"/>
    <w:rsid w:val="00671749"/>
    <w:rsid w:val="006718C6"/>
    <w:rsid w:val="006727DF"/>
    <w:rsid w:val="006733D8"/>
    <w:rsid w:val="006739F5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1237"/>
    <w:rsid w:val="00691517"/>
    <w:rsid w:val="00692BD3"/>
    <w:rsid w:val="00693193"/>
    <w:rsid w:val="006931BB"/>
    <w:rsid w:val="006945C3"/>
    <w:rsid w:val="006949EE"/>
    <w:rsid w:val="006961FA"/>
    <w:rsid w:val="00696A44"/>
    <w:rsid w:val="006A07C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8DB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6B1"/>
    <w:rsid w:val="006C7842"/>
    <w:rsid w:val="006C7BAA"/>
    <w:rsid w:val="006C7BDF"/>
    <w:rsid w:val="006D0515"/>
    <w:rsid w:val="006D0940"/>
    <w:rsid w:val="006D0A7E"/>
    <w:rsid w:val="006D0F7D"/>
    <w:rsid w:val="006D10DB"/>
    <w:rsid w:val="006D1F06"/>
    <w:rsid w:val="006D2B9D"/>
    <w:rsid w:val="006D3E5F"/>
    <w:rsid w:val="006D3EA1"/>
    <w:rsid w:val="006D43EE"/>
    <w:rsid w:val="006D45A1"/>
    <w:rsid w:val="006D4716"/>
    <w:rsid w:val="006D4B45"/>
    <w:rsid w:val="006D50FC"/>
    <w:rsid w:val="006D53BB"/>
    <w:rsid w:val="006D676F"/>
    <w:rsid w:val="006D6A9F"/>
    <w:rsid w:val="006D774C"/>
    <w:rsid w:val="006E0318"/>
    <w:rsid w:val="006E0655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7B3"/>
    <w:rsid w:val="006F0C29"/>
    <w:rsid w:val="006F0E82"/>
    <w:rsid w:val="006F2399"/>
    <w:rsid w:val="006F24D9"/>
    <w:rsid w:val="006F266B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ED5"/>
    <w:rsid w:val="007473DD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BF4"/>
    <w:rsid w:val="00763975"/>
    <w:rsid w:val="007646BE"/>
    <w:rsid w:val="00764ED2"/>
    <w:rsid w:val="00765E42"/>
    <w:rsid w:val="0076716A"/>
    <w:rsid w:val="00770082"/>
    <w:rsid w:val="0077087E"/>
    <w:rsid w:val="0077126F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80825"/>
    <w:rsid w:val="00780BB0"/>
    <w:rsid w:val="0078346F"/>
    <w:rsid w:val="007836E9"/>
    <w:rsid w:val="007851FE"/>
    <w:rsid w:val="007853C9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1DC7"/>
    <w:rsid w:val="007A2043"/>
    <w:rsid w:val="007A231D"/>
    <w:rsid w:val="007A25A9"/>
    <w:rsid w:val="007A3CEA"/>
    <w:rsid w:val="007A4D88"/>
    <w:rsid w:val="007A524E"/>
    <w:rsid w:val="007A5491"/>
    <w:rsid w:val="007A5A09"/>
    <w:rsid w:val="007A65EE"/>
    <w:rsid w:val="007A66EA"/>
    <w:rsid w:val="007A694C"/>
    <w:rsid w:val="007A6A61"/>
    <w:rsid w:val="007A6E81"/>
    <w:rsid w:val="007A7FE5"/>
    <w:rsid w:val="007B3177"/>
    <w:rsid w:val="007B32EF"/>
    <w:rsid w:val="007B3E32"/>
    <w:rsid w:val="007B45A6"/>
    <w:rsid w:val="007B45C9"/>
    <w:rsid w:val="007B4FAC"/>
    <w:rsid w:val="007B50C4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409C"/>
    <w:rsid w:val="007C542C"/>
    <w:rsid w:val="007C5E95"/>
    <w:rsid w:val="007C6522"/>
    <w:rsid w:val="007C6934"/>
    <w:rsid w:val="007C6B61"/>
    <w:rsid w:val="007C6C42"/>
    <w:rsid w:val="007C7763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536"/>
    <w:rsid w:val="007F0C96"/>
    <w:rsid w:val="007F16FE"/>
    <w:rsid w:val="007F1DA5"/>
    <w:rsid w:val="007F22D1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2CA9"/>
    <w:rsid w:val="00802E2C"/>
    <w:rsid w:val="00803276"/>
    <w:rsid w:val="0080334E"/>
    <w:rsid w:val="00803B2C"/>
    <w:rsid w:val="00803FAE"/>
    <w:rsid w:val="008045C4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3023"/>
    <w:rsid w:val="0081374B"/>
    <w:rsid w:val="00813A74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A22"/>
    <w:rsid w:val="008235ED"/>
    <w:rsid w:val="00823C1F"/>
    <w:rsid w:val="00824945"/>
    <w:rsid w:val="00824FF1"/>
    <w:rsid w:val="00824FF8"/>
    <w:rsid w:val="00825072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35D7"/>
    <w:rsid w:val="00843931"/>
    <w:rsid w:val="00843C67"/>
    <w:rsid w:val="008453AD"/>
    <w:rsid w:val="0084581C"/>
    <w:rsid w:val="00846149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461B"/>
    <w:rsid w:val="00854D16"/>
    <w:rsid w:val="00855B9F"/>
    <w:rsid w:val="00855EAB"/>
    <w:rsid w:val="00855FF9"/>
    <w:rsid w:val="00856B3B"/>
    <w:rsid w:val="00856C50"/>
    <w:rsid w:val="00857F0F"/>
    <w:rsid w:val="0086066E"/>
    <w:rsid w:val="00860CC9"/>
    <w:rsid w:val="008613EB"/>
    <w:rsid w:val="0086199C"/>
    <w:rsid w:val="00862532"/>
    <w:rsid w:val="008629EA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5BE2"/>
    <w:rsid w:val="00876DA4"/>
    <w:rsid w:val="00881DBB"/>
    <w:rsid w:val="008825FB"/>
    <w:rsid w:val="00884359"/>
    <w:rsid w:val="0088457F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C04"/>
    <w:rsid w:val="00895FD1"/>
    <w:rsid w:val="00896648"/>
    <w:rsid w:val="00896B20"/>
    <w:rsid w:val="0089731E"/>
    <w:rsid w:val="0089794F"/>
    <w:rsid w:val="008A0020"/>
    <w:rsid w:val="008A0545"/>
    <w:rsid w:val="008A06F8"/>
    <w:rsid w:val="008A2125"/>
    <w:rsid w:val="008A2285"/>
    <w:rsid w:val="008A298C"/>
    <w:rsid w:val="008A2EB4"/>
    <w:rsid w:val="008A2FE7"/>
    <w:rsid w:val="008A3126"/>
    <w:rsid w:val="008A3154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D00"/>
    <w:rsid w:val="008F42FB"/>
    <w:rsid w:val="008F4C4A"/>
    <w:rsid w:val="008F4D59"/>
    <w:rsid w:val="008F5070"/>
    <w:rsid w:val="008F602A"/>
    <w:rsid w:val="008F6F42"/>
    <w:rsid w:val="008F76DF"/>
    <w:rsid w:val="008F76EE"/>
    <w:rsid w:val="008F7ECC"/>
    <w:rsid w:val="00900403"/>
    <w:rsid w:val="00900652"/>
    <w:rsid w:val="00900D40"/>
    <w:rsid w:val="00903C67"/>
    <w:rsid w:val="00903E9B"/>
    <w:rsid w:val="00904320"/>
    <w:rsid w:val="00904468"/>
    <w:rsid w:val="00904B37"/>
    <w:rsid w:val="00904F1D"/>
    <w:rsid w:val="00904FBF"/>
    <w:rsid w:val="009051E1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BD3"/>
    <w:rsid w:val="00914CC9"/>
    <w:rsid w:val="00914E2B"/>
    <w:rsid w:val="00916D99"/>
    <w:rsid w:val="0091713F"/>
    <w:rsid w:val="009178B2"/>
    <w:rsid w:val="009205D7"/>
    <w:rsid w:val="0092093B"/>
    <w:rsid w:val="00920C00"/>
    <w:rsid w:val="00921F21"/>
    <w:rsid w:val="009223F6"/>
    <w:rsid w:val="00922D9D"/>
    <w:rsid w:val="00923A9C"/>
    <w:rsid w:val="00924642"/>
    <w:rsid w:val="00924892"/>
    <w:rsid w:val="00924F29"/>
    <w:rsid w:val="009251EC"/>
    <w:rsid w:val="009252C5"/>
    <w:rsid w:val="00925646"/>
    <w:rsid w:val="00925660"/>
    <w:rsid w:val="00925E34"/>
    <w:rsid w:val="00925FB0"/>
    <w:rsid w:val="009279BD"/>
    <w:rsid w:val="0093029C"/>
    <w:rsid w:val="009308BD"/>
    <w:rsid w:val="009320CF"/>
    <w:rsid w:val="00933BC5"/>
    <w:rsid w:val="009352B1"/>
    <w:rsid w:val="00935A79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C30"/>
    <w:rsid w:val="0094733C"/>
    <w:rsid w:val="00950A2E"/>
    <w:rsid w:val="00952847"/>
    <w:rsid w:val="00953965"/>
    <w:rsid w:val="00955289"/>
    <w:rsid w:val="0095540A"/>
    <w:rsid w:val="00955D2F"/>
    <w:rsid w:val="00955E5B"/>
    <w:rsid w:val="0095626F"/>
    <w:rsid w:val="0096094D"/>
    <w:rsid w:val="00960A3A"/>
    <w:rsid w:val="00960ADD"/>
    <w:rsid w:val="00960B5A"/>
    <w:rsid w:val="0096123A"/>
    <w:rsid w:val="009619C6"/>
    <w:rsid w:val="009623C2"/>
    <w:rsid w:val="00963985"/>
    <w:rsid w:val="0096431B"/>
    <w:rsid w:val="009644F1"/>
    <w:rsid w:val="009646FB"/>
    <w:rsid w:val="00966037"/>
    <w:rsid w:val="00966570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858"/>
    <w:rsid w:val="00984FD1"/>
    <w:rsid w:val="009855C7"/>
    <w:rsid w:val="00985F8E"/>
    <w:rsid w:val="0098678E"/>
    <w:rsid w:val="0098683E"/>
    <w:rsid w:val="00986AD5"/>
    <w:rsid w:val="00986ED5"/>
    <w:rsid w:val="00987D53"/>
    <w:rsid w:val="00990116"/>
    <w:rsid w:val="00991585"/>
    <w:rsid w:val="009919CB"/>
    <w:rsid w:val="00992038"/>
    <w:rsid w:val="009933F9"/>
    <w:rsid w:val="00993966"/>
    <w:rsid w:val="00993C9C"/>
    <w:rsid w:val="009945ED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5B3"/>
    <w:rsid w:val="009B0C69"/>
    <w:rsid w:val="009B19AF"/>
    <w:rsid w:val="009B296D"/>
    <w:rsid w:val="009B3AE9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E65"/>
    <w:rsid w:val="009C6990"/>
    <w:rsid w:val="009C6EF8"/>
    <w:rsid w:val="009C7C3E"/>
    <w:rsid w:val="009D07F4"/>
    <w:rsid w:val="009D0ABC"/>
    <w:rsid w:val="009D1F15"/>
    <w:rsid w:val="009D284A"/>
    <w:rsid w:val="009D34AF"/>
    <w:rsid w:val="009D392D"/>
    <w:rsid w:val="009D46A3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80B"/>
    <w:rsid w:val="009E49AB"/>
    <w:rsid w:val="009E4D7C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6999"/>
    <w:rsid w:val="009F6E6F"/>
    <w:rsid w:val="00A009EB"/>
    <w:rsid w:val="00A00D46"/>
    <w:rsid w:val="00A017EB"/>
    <w:rsid w:val="00A02DF1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F41"/>
    <w:rsid w:val="00A133E2"/>
    <w:rsid w:val="00A13727"/>
    <w:rsid w:val="00A14CB5"/>
    <w:rsid w:val="00A169DE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091"/>
    <w:rsid w:val="00A5158B"/>
    <w:rsid w:val="00A51978"/>
    <w:rsid w:val="00A51E91"/>
    <w:rsid w:val="00A52A72"/>
    <w:rsid w:val="00A52AF1"/>
    <w:rsid w:val="00A534F9"/>
    <w:rsid w:val="00A535F0"/>
    <w:rsid w:val="00A53C57"/>
    <w:rsid w:val="00A55890"/>
    <w:rsid w:val="00A55A36"/>
    <w:rsid w:val="00A6031F"/>
    <w:rsid w:val="00A603CE"/>
    <w:rsid w:val="00A621EA"/>
    <w:rsid w:val="00A62B35"/>
    <w:rsid w:val="00A63781"/>
    <w:rsid w:val="00A63B5B"/>
    <w:rsid w:val="00A6439B"/>
    <w:rsid w:val="00A64532"/>
    <w:rsid w:val="00A64F08"/>
    <w:rsid w:val="00A65079"/>
    <w:rsid w:val="00A66546"/>
    <w:rsid w:val="00A66D6C"/>
    <w:rsid w:val="00A67171"/>
    <w:rsid w:val="00A67D60"/>
    <w:rsid w:val="00A7013E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4AD"/>
    <w:rsid w:val="00AB6FC3"/>
    <w:rsid w:val="00AB764E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322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239"/>
    <w:rsid w:val="00AE45DF"/>
    <w:rsid w:val="00AE4EF6"/>
    <w:rsid w:val="00AE5228"/>
    <w:rsid w:val="00AE5AB3"/>
    <w:rsid w:val="00AE60B5"/>
    <w:rsid w:val="00AE613D"/>
    <w:rsid w:val="00AE6AB5"/>
    <w:rsid w:val="00AE6D5A"/>
    <w:rsid w:val="00AE74C2"/>
    <w:rsid w:val="00AE75BE"/>
    <w:rsid w:val="00AE7BB0"/>
    <w:rsid w:val="00AF0685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402D"/>
    <w:rsid w:val="00B04AAE"/>
    <w:rsid w:val="00B05D0B"/>
    <w:rsid w:val="00B061D8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C8E"/>
    <w:rsid w:val="00B1692C"/>
    <w:rsid w:val="00B20608"/>
    <w:rsid w:val="00B219DC"/>
    <w:rsid w:val="00B236A1"/>
    <w:rsid w:val="00B23738"/>
    <w:rsid w:val="00B23D73"/>
    <w:rsid w:val="00B23E11"/>
    <w:rsid w:val="00B24B0F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3A3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632D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954"/>
    <w:rsid w:val="00B96890"/>
    <w:rsid w:val="00B96C8F"/>
    <w:rsid w:val="00B96CDA"/>
    <w:rsid w:val="00B97988"/>
    <w:rsid w:val="00B97DC0"/>
    <w:rsid w:val="00B97EA5"/>
    <w:rsid w:val="00BA0CF9"/>
    <w:rsid w:val="00BA2B14"/>
    <w:rsid w:val="00BA3690"/>
    <w:rsid w:val="00BA3ECF"/>
    <w:rsid w:val="00BA4330"/>
    <w:rsid w:val="00BA4A0A"/>
    <w:rsid w:val="00BA4EC3"/>
    <w:rsid w:val="00BA6BAE"/>
    <w:rsid w:val="00BB0677"/>
    <w:rsid w:val="00BB092B"/>
    <w:rsid w:val="00BB0C70"/>
    <w:rsid w:val="00BB0F66"/>
    <w:rsid w:val="00BB1566"/>
    <w:rsid w:val="00BB1C79"/>
    <w:rsid w:val="00BB22B6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5DE8"/>
    <w:rsid w:val="00BB6410"/>
    <w:rsid w:val="00BB705A"/>
    <w:rsid w:val="00BC030D"/>
    <w:rsid w:val="00BC07F2"/>
    <w:rsid w:val="00BC0DC2"/>
    <w:rsid w:val="00BC1C2C"/>
    <w:rsid w:val="00BC22E6"/>
    <w:rsid w:val="00BC3BA3"/>
    <w:rsid w:val="00BC42DF"/>
    <w:rsid w:val="00BC4339"/>
    <w:rsid w:val="00BC4F14"/>
    <w:rsid w:val="00BC50E2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705"/>
    <w:rsid w:val="00BE00A3"/>
    <w:rsid w:val="00BE04A9"/>
    <w:rsid w:val="00BE0F4A"/>
    <w:rsid w:val="00BE1747"/>
    <w:rsid w:val="00BE1C6D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7792"/>
    <w:rsid w:val="00BF0FE1"/>
    <w:rsid w:val="00BF175E"/>
    <w:rsid w:val="00BF29A5"/>
    <w:rsid w:val="00BF2A5A"/>
    <w:rsid w:val="00BF300C"/>
    <w:rsid w:val="00BF3AFE"/>
    <w:rsid w:val="00BF4614"/>
    <w:rsid w:val="00BF488C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717"/>
    <w:rsid w:val="00C42C43"/>
    <w:rsid w:val="00C42C52"/>
    <w:rsid w:val="00C432DD"/>
    <w:rsid w:val="00C43C62"/>
    <w:rsid w:val="00C45189"/>
    <w:rsid w:val="00C4562B"/>
    <w:rsid w:val="00C51C0C"/>
    <w:rsid w:val="00C52BEB"/>
    <w:rsid w:val="00C53304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12CD"/>
    <w:rsid w:val="00C92093"/>
    <w:rsid w:val="00C9247D"/>
    <w:rsid w:val="00C92C7A"/>
    <w:rsid w:val="00C9331A"/>
    <w:rsid w:val="00C935D3"/>
    <w:rsid w:val="00C9366A"/>
    <w:rsid w:val="00C9393A"/>
    <w:rsid w:val="00C93C2B"/>
    <w:rsid w:val="00C94A85"/>
    <w:rsid w:val="00C94EE1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2A94"/>
    <w:rsid w:val="00CB4427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422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4242"/>
    <w:rsid w:val="00CF4CB1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E05"/>
    <w:rsid w:val="00D13BBC"/>
    <w:rsid w:val="00D141FF"/>
    <w:rsid w:val="00D14F6A"/>
    <w:rsid w:val="00D1637B"/>
    <w:rsid w:val="00D16BC1"/>
    <w:rsid w:val="00D16C54"/>
    <w:rsid w:val="00D16F2E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3061C"/>
    <w:rsid w:val="00D32B20"/>
    <w:rsid w:val="00D3396D"/>
    <w:rsid w:val="00D339FE"/>
    <w:rsid w:val="00D345F6"/>
    <w:rsid w:val="00D36ED9"/>
    <w:rsid w:val="00D37279"/>
    <w:rsid w:val="00D372E5"/>
    <w:rsid w:val="00D407D2"/>
    <w:rsid w:val="00D407D7"/>
    <w:rsid w:val="00D40871"/>
    <w:rsid w:val="00D40C63"/>
    <w:rsid w:val="00D40F2F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D0E"/>
    <w:rsid w:val="00D50841"/>
    <w:rsid w:val="00D50D38"/>
    <w:rsid w:val="00D51940"/>
    <w:rsid w:val="00D51A55"/>
    <w:rsid w:val="00D521A8"/>
    <w:rsid w:val="00D52611"/>
    <w:rsid w:val="00D52E94"/>
    <w:rsid w:val="00D539FD"/>
    <w:rsid w:val="00D53ACD"/>
    <w:rsid w:val="00D53F6E"/>
    <w:rsid w:val="00D56484"/>
    <w:rsid w:val="00D5687D"/>
    <w:rsid w:val="00D56C75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E94"/>
    <w:rsid w:val="00D83790"/>
    <w:rsid w:val="00D84BD3"/>
    <w:rsid w:val="00D85869"/>
    <w:rsid w:val="00D87838"/>
    <w:rsid w:val="00D908F1"/>
    <w:rsid w:val="00D90E55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2253"/>
    <w:rsid w:val="00DA2E34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F01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411"/>
    <w:rsid w:val="00DF7C10"/>
    <w:rsid w:val="00E0016D"/>
    <w:rsid w:val="00E02C18"/>
    <w:rsid w:val="00E02C47"/>
    <w:rsid w:val="00E0374A"/>
    <w:rsid w:val="00E03877"/>
    <w:rsid w:val="00E03D61"/>
    <w:rsid w:val="00E04BF7"/>
    <w:rsid w:val="00E05474"/>
    <w:rsid w:val="00E05D85"/>
    <w:rsid w:val="00E063FA"/>
    <w:rsid w:val="00E06C62"/>
    <w:rsid w:val="00E06E91"/>
    <w:rsid w:val="00E10D76"/>
    <w:rsid w:val="00E110F5"/>
    <w:rsid w:val="00E1123C"/>
    <w:rsid w:val="00E1186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597"/>
    <w:rsid w:val="00E437F4"/>
    <w:rsid w:val="00E43E86"/>
    <w:rsid w:val="00E44A3A"/>
    <w:rsid w:val="00E46192"/>
    <w:rsid w:val="00E46946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55B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A007A"/>
    <w:rsid w:val="00EA019D"/>
    <w:rsid w:val="00EA0480"/>
    <w:rsid w:val="00EA0A7D"/>
    <w:rsid w:val="00EA0FC2"/>
    <w:rsid w:val="00EA1136"/>
    <w:rsid w:val="00EA1D38"/>
    <w:rsid w:val="00EA269A"/>
    <w:rsid w:val="00EA299E"/>
    <w:rsid w:val="00EA2E35"/>
    <w:rsid w:val="00EA36F9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7262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6FB4"/>
    <w:rsid w:val="00EC7271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E0D0D"/>
    <w:rsid w:val="00EE1164"/>
    <w:rsid w:val="00EE1559"/>
    <w:rsid w:val="00EE1EF1"/>
    <w:rsid w:val="00EE23A2"/>
    <w:rsid w:val="00EE245C"/>
    <w:rsid w:val="00EE2B89"/>
    <w:rsid w:val="00EE2D65"/>
    <w:rsid w:val="00EE38B9"/>
    <w:rsid w:val="00EE3E52"/>
    <w:rsid w:val="00EE60C9"/>
    <w:rsid w:val="00EE6111"/>
    <w:rsid w:val="00EE6545"/>
    <w:rsid w:val="00EE65B7"/>
    <w:rsid w:val="00EE69BB"/>
    <w:rsid w:val="00EE6BF7"/>
    <w:rsid w:val="00EE7A40"/>
    <w:rsid w:val="00EE7C7F"/>
    <w:rsid w:val="00EE7D8A"/>
    <w:rsid w:val="00EF03D3"/>
    <w:rsid w:val="00EF0A7F"/>
    <w:rsid w:val="00EF2324"/>
    <w:rsid w:val="00EF341A"/>
    <w:rsid w:val="00EF3581"/>
    <w:rsid w:val="00EF40D9"/>
    <w:rsid w:val="00EF41C3"/>
    <w:rsid w:val="00EF42B7"/>
    <w:rsid w:val="00EF503C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5632"/>
    <w:rsid w:val="00F0669C"/>
    <w:rsid w:val="00F0686A"/>
    <w:rsid w:val="00F077A3"/>
    <w:rsid w:val="00F102BE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A3C"/>
    <w:rsid w:val="00F16304"/>
    <w:rsid w:val="00F16A1B"/>
    <w:rsid w:val="00F17485"/>
    <w:rsid w:val="00F17538"/>
    <w:rsid w:val="00F17850"/>
    <w:rsid w:val="00F179DB"/>
    <w:rsid w:val="00F17F68"/>
    <w:rsid w:val="00F21AE7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EDD"/>
    <w:rsid w:val="00F42096"/>
    <w:rsid w:val="00F431C9"/>
    <w:rsid w:val="00F437AB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6765E"/>
    <w:rsid w:val="00F71FAE"/>
    <w:rsid w:val="00F724ED"/>
    <w:rsid w:val="00F72751"/>
    <w:rsid w:val="00F73808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4988"/>
    <w:rsid w:val="00F85E9E"/>
    <w:rsid w:val="00F86514"/>
    <w:rsid w:val="00F86748"/>
    <w:rsid w:val="00F867A1"/>
    <w:rsid w:val="00F8689C"/>
    <w:rsid w:val="00F87A62"/>
    <w:rsid w:val="00F9130B"/>
    <w:rsid w:val="00F91F47"/>
    <w:rsid w:val="00F92DFF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3A4"/>
    <w:rsid w:val="00FA5710"/>
    <w:rsid w:val="00FA68A2"/>
    <w:rsid w:val="00FA6984"/>
    <w:rsid w:val="00FA7088"/>
    <w:rsid w:val="00FB1746"/>
    <w:rsid w:val="00FB1931"/>
    <w:rsid w:val="00FB19C3"/>
    <w:rsid w:val="00FB2C62"/>
    <w:rsid w:val="00FB3551"/>
    <w:rsid w:val="00FB4119"/>
    <w:rsid w:val="00FB450E"/>
    <w:rsid w:val="00FB4A77"/>
    <w:rsid w:val="00FB6252"/>
    <w:rsid w:val="00FB65F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560"/>
    <w:rsid w:val="00FE2EB0"/>
    <w:rsid w:val="00FE3273"/>
    <w:rsid w:val="00FE45F6"/>
    <w:rsid w:val="00FE49F5"/>
    <w:rsid w:val="00FE4CB6"/>
    <w:rsid w:val="00FE53AC"/>
    <w:rsid w:val="00FE6413"/>
    <w:rsid w:val="00FE656A"/>
    <w:rsid w:val="00FE6F5E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D0DE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69DE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F111-3168-493A-988D-EB3652A4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410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Molnár Edit</cp:lastModifiedBy>
  <cp:revision>22</cp:revision>
  <cp:lastPrinted>2020-07-06T12:02:00Z</cp:lastPrinted>
  <dcterms:created xsi:type="dcterms:W3CDTF">2020-07-01T12:29:00Z</dcterms:created>
  <dcterms:modified xsi:type="dcterms:W3CDTF">2020-07-27T10:01:00Z</dcterms:modified>
</cp:coreProperties>
</file>